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954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6489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егос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схватил её за руку, пытался тащить от двери, хватал за шею. При попытке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выйти из квартиры,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схватив её за волосы пытался затащить в квартиру.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данных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Алимурзаев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ходатайствовала о рассмотрении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8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7rplc-4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7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0412365400325009542506131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954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UserDefinedgrp-36rplc-38">
    <w:name w:val="cat-UserDefined grp-36 rplc-38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UserDefinedgrp-38rplc-41">
    <w:name w:val="cat-UserDefined grp-38 rplc-41"/>
    <w:basedOn w:val="DefaultParagraphFont"/>
  </w:style>
  <w:style w:type="character" w:customStyle="1" w:styleId="cat-UserDefinedgrp-35rplc-43">
    <w:name w:val="cat-UserDefined grp-35 rplc-43"/>
    <w:basedOn w:val="DefaultParagraphFont"/>
  </w:style>
  <w:style w:type="character" w:customStyle="1" w:styleId="cat-UserDefinedgrp-37rplc-46">
    <w:name w:val="cat-UserDefined grp-37 rplc-46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37rplc-50">
    <w:name w:val="cat-UserDefined grp-37 rplc-50"/>
    <w:basedOn w:val="DefaultParagraphFont"/>
  </w:style>
  <w:style w:type="character" w:customStyle="1" w:styleId="cat-UserDefinedgrp-39rplc-53">
    <w:name w:val="cat-UserDefined grp-39 rplc-53"/>
    <w:basedOn w:val="DefaultParagraphFont"/>
  </w:style>
  <w:style w:type="character" w:customStyle="1" w:styleId="cat-UserDefinedgrp-40rplc-55">
    <w:name w:val="cat-UserDefined grp-40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